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/>
          <w:color w:val="1F2A44"/>
        </w:rPr>
        <w:t>Stakeholder Profile — Lender — DFI consortium</w:t>
      </w:r>
    </w:p>
    <w:p>
      <w:r>
        <w:rPr>
          <w:rFonts w:ascii="Arial" w:hAnsi="Arial"/>
          <w:i/>
          <w:color w:val="415073"/>
          <w:sz w:val="20"/>
        </w:rPr>
        <w:t>ID S-006  ·  Financier  ·  —</w:t>
      </w:r>
    </w:p>
    <w:p>
      <w:r>
        <w:rPr>
          <w:rFonts w:ascii="Arial" w:hAnsi="Arial"/>
          <w:b w:val="0"/>
          <w:i/>
          <w:color w:val="415073"/>
          <w:sz w:val="16"/>
        </w:rPr>
        <w:t>Generated: 2026-05-26 13:52  ·  Sociable Systems engagement tracker  ·  sociable.systems</w:t>
      </w:r>
    </w:p>
    <w:p/>
    <w:p>
      <w:pPr>
        <w:pStyle w:val="Heading1"/>
      </w:pPr>
      <w:r>
        <w:rPr>
          <w:rFonts w:ascii="Arial" w:hAnsi="Arial"/>
          <w:color w:val="1F2A44"/>
        </w:rPr>
        <w:t>Profile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Type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Financier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Sub-group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Equator-aligned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Geography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Influence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High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Interest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High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Vulnerability flag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No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Key concerns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Quarterly MIGA/IFC-style reporting; grievance log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Engagement lead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L. Coetzee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Last contact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2026-05-01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Next planned contact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2026-07-01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IFC 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PS1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Quarterly ESAP reporting; grievance log requested in full.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Engagement history (1 entries)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Date</w:t>
            </w:r>
          </w:p>
        </w:tc>
        <w:tc>
          <w:tcPr>
            <w:tcW w:type="dxa" w:w="1440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Mode</w:t>
            </w:r>
          </w:p>
        </w:tc>
        <w:tc>
          <w:tcPr>
            <w:tcW w:type="dxa" w:w="1440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Topic</w:t>
            </w:r>
          </w:p>
        </w:tc>
        <w:tc>
          <w:tcPr>
            <w:tcW w:type="dxa" w:w="1440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Commitments</w:t>
            </w:r>
          </w:p>
        </w:tc>
        <w:tc>
          <w:tcPr>
            <w:tcW w:type="dxa" w:w="1440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Owner</w:t>
            </w:r>
          </w:p>
        </w:tc>
        <w:tc>
          <w:tcPr>
            <w:tcW w:type="dxa" w:w="1440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2026-05-01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Written report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Quarterly ESAP submission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Submit Q2 grievance log with anonymized case detail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L. Coetzee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Open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Linked grievances (0)</w:t>
      </w:r>
    </w:p>
    <w:p>
      <w:r>
        <w:rPr>
          <w:rFonts w:ascii="Arial" w:hAnsi="Arial"/>
          <w:b w:val="0"/>
          <w:i/>
          <w:color w:val="415073"/>
          <w:sz w:val="22"/>
        </w:rPr>
        <w:t>No grievances directly linked via Engagement Log.</w:t>
      </w:r>
    </w:p>
    <w:p>
      <w:pPr>
        <w:pStyle w:val="Heading1"/>
      </w:pPr>
      <w:r>
        <w:rPr>
          <w:rFonts w:ascii="Arial" w:hAnsi="Arial"/>
          <w:color w:val="1F2A44"/>
        </w:rPr>
        <w:t>Open commitments (1)</w:t>
      </w:r>
    </w:p>
    <w:p>
      <w:r>
        <w:rPr>
          <w:rFonts w:ascii="Arial" w:hAnsi="Arial"/>
          <w:b w:val="0"/>
          <w:i w:val="0"/>
          <w:sz w:val="22"/>
        </w:rPr>
        <w:t>• [Open] Submit Q2 grievance log with anonymized case detail — due 2026-07-01 (owner: L. Coetzee)</w:t>
      </w:r>
    </w:p>
    <w:p>
      <w:pPr>
        <w:pStyle w:val="Heading1"/>
      </w:pPr>
      <w:r>
        <w:rPr>
          <w:rFonts w:ascii="Arial" w:hAnsi="Arial"/>
          <w:color w:val="1F2A44"/>
        </w:rPr>
        <w:t>Engagement summary</w:t>
      </w:r>
    </w:p>
    <w:p>
      <w:r>
        <w:rPr>
          <w:rFonts w:ascii="Arial" w:hAnsi="Arial"/>
          <w:b w:val="0"/>
          <w:i w:val="0"/>
          <w:sz w:val="22"/>
        </w:rPr>
        <w:t>[AI-DRAFT, NEEDS PRACTITIONER REVIEW] Lender — DFI consortium is a financier stakeholder with High influence and High interest. To date there have been 1 formal engagements and 0 linked grievances. [Add: relationship dynamics, sensitivities, recommended approach for handover.]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